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E4E1D" w14:textId="77777777" w:rsidR="00384195" w:rsidRDefault="003B47EE">
      <w:pPr>
        <w:jc w:val="center"/>
      </w:pPr>
      <w:r>
        <w:rPr>
          <w:noProof/>
        </w:rPr>
        <w:drawing>
          <wp:inline distT="0" distB="0" distL="0" distR="0" wp14:anchorId="3F73CD76" wp14:editId="589E0E71">
            <wp:extent cx="2926080" cy="18887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Shooting_Color_white_rule.jpg"/>
                    <pic:cNvPicPr/>
                  </pic:nvPicPr>
                  <pic:blipFill>
                    <a:blip r:embed="rId8"/>
                    <a:stretch>
                      <a:fillRect/>
                    </a:stretch>
                  </pic:blipFill>
                  <pic:spPr>
                    <a:xfrm>
                      <a:off x="0" y="0"/>
                      <a:ext cx="2926080" cy="1888792"/>
                    </a:xfrm>
                    <a:prstGeom prst="rect">
                      <a:avLst/>
                    </a:prstGeom>
                  </pic:spPr>
                </pic:pic>
              </a:graphicData>
            </a:graphic>
          </wp:inline>
        </w:drawing>
      </w:r>
    </w:p>
    <w:p w14:paraId="5FA756D8" w14:textId="77777777" w:rsidR="00384195" w:rsidRDefault="003B47EE">
      <w:pPr>
        <w:jc w:val="center"/>
      </w:pPr>
      <w:r>
        <w:rPr>
          <w:b/>
          <w:color w:val="002D62"/>
          <w:sz w:val="44"/>
        </w:rPr>
        <w:t>2026</w:t>
      </w:r>
      <w:r>
        <w:rPr>
          <w:b/>
          <w:color w:val="002D62"/>
          <w:sz w:val="44"/>
        </w:rPr>
        <w:br/>
        <w:t>USA Shooting Rifle Fall Selection</w:t>
      </w:r>
      <w:r>
        <w:rPr>
          <w:b/>
          <w:color w:val="002D62"/>
          <w:sz w:val="44"/>
        </w:rPr>
        <w:br/>
        <w:t>Match Program</w:t>
      </w:r>
    </w:p>
    <w:p w14:paraId="31BB9209" w14:textId="77777777" w:rsidR="00384195" w:rsidRDefault="003B47EE">
      <w:r>
        <w:rPr>
          <w:b/>
          <w:sz w:val="24"/>
        </w:rPr>
        <w:t>Rifle Athletes,</w:t>
      </w:r>
    </w:p>
    <w:p w14:paraId="03DE2D87" w14:textId="77777777" w:rsidR="00384195" w:rsidRDefault="003B47EE">
      <w:r>
        <w:rPr>
          <w:b/>
        </w:rPr>
        <w:t>USA Shooting is pleased to officially announce the 2026 Rifle Fall Selection Match that will be held in Colorado Springs, Colorado, August 19-23, 2026.</w:t>
      </w:r>
    </w:p>
    <w:p w14:paraId="7D8547BD" w14:textId="77777777" w:rsidR="00384195" w:rsidRDefault="003B47EE">
      <w:pPr>
        <w:rPr>
          <w:b/>
        </w:rPr>
      </w:pPr>
      <w:r>
        <w:rPr>
          <w:b/>
        </w:rPr>
        <w:t>This match will serve as a selection event for the 2026 ISSF World Cup Rifle/Pistol Team (Cairo, Egypt), the 2026 ISSF World Championship Rifle Team (Doha, Qatar), and the 2026 Championship of the Americas (CAT) Rifle Team.</w:t>
      </w:r>
    </w:p>
    <w:p w14:paraId="014ADA65" w14:textId="795861D6" w:rsidR="0049410A" w:rsidRDefault="0049410A">
      <w:pPr>
        <w:rPr>
          <w:b/>
        </w:rPr>
      </w:pPr>
      <w:r w:rsidRPr="0049410A">
        <w:rPr>
          <w:b/>
        </w:rPr>
        <w:t xml:space="preserve">The qualification scores fired during the 2026 USA Shooting Rifle Fall Selection Match will carry forward into the next National Team selection </w:t>
      </w:r>
      <w:r>
        <w:rPr>
          <w:b/>
        </w:rPr>
        <w:t>match</w:t>
      </w:r>
      <w:r w:rsidRPr="0049410A">
        <w:rPr>
          <w:b/>
        </w:rPr>
        <w:t xml:space="preserve"> and will be combined with </w:t>
      </w:r>
      <w:r>
        <w:rPr>
          <w:b/>
        </w:rPr>
        <w:t>the next</w:t>
      </w:r>
      <w:r w:rsidRPr="0049410A">
        <w:rPr>
          <w:b/>
        </w:rPr>
        <w:t xml:space="preserve"> selection match scores.</w:t>
      </w:r>
    </w:p>
    <w:p w14:paraId="7D1E2A99" w14:textId="279E5C62" w:rsidR="00384195" w:rsidRDefault="003B47EE">
      <w:r>
        <w:rPr>
          <w:b/>
        </w:rPr>
        <w:t>Please read this Match Program in its entirety! There is a great deal of material covered, and it is your responsibility to know the information referenced and contained within this Program when registering for, and attending, the competition.</w:t>
      </w:r>
    </w:p>
    <w:p w14:paraId="0955230D" w14:textId="1B26052E" w:rsidR="00384195" w:rsidRDefault="003B47EE">
      <w:r>
        <w:rPr>
          <w:b/>
        </w:rPr>
        <w:t>We hope to see you at the match</w:t>
      </w:r>
      <w:r w:rsidR="0049410A">
        <w:rPr>
          <w:b/>
        </w:rPr>
        <w:t>.</w:t>
      </w:r>
    </w:p>
    <w:p w14:paraId="222E59C1" w14:textId="77777777" w:rsidR="00384195" w:rsidRDefault="003B47EE">
      <w:r>
        <w:rPr>
          <w:b/>
        </w:rPr>
        <w:t>Ashley MacAllister, Match Director</w:t>
      </w:r>
    </w:p>
    <w:p w14:paraId="67360525" w14:textId="77777777" w:rsidR="00384195" w:rsidRDefault="003B47EE">
      <w:r>
        <w:br w:type="page"/>
      </w:r>
    </w:p>
    <w:p w14:paraId="1E7059F3" w14:textId="77777777" w:rsidR="00384195" w:rsidRDefault="003B47EE">
      <w:r>
        <w:rPr>
          <w:b/>
          <w:sz w:val="24"/>
        </w:rPr>
        <w:lastRenderedPageBreak/>
        <w:t>2026 USA Shooting Rifle Fall Selection</w:t>
      </w:r>
    </w:p>
    <w:p w14:paraId="57377C45" w14:textId="77777777" w:rsidR="00384195" w:rsidRDefault="003B47EE">
      <w:pPr>
        <w:pStyle w:val="Heading2"/>
      </w:pPr>
      <w:r>
        <w:t>Match Dates</w:t>
      </w:r>
    </w:p>
    <w:p w14:paraId="06A7375D" w14:textId="77777777" w:rsidR="00384195" w:rsidRDefault="003B47EE">
      <w:r>
        <w:t>Colorado Springs, CO</w:t>
      </w:r>
    </w:p>
    <w:p w14:paraId="5803AB86" w14:textId="77777777" w:rsidR="00384195" w:rsidRDefault="003B47EE">
      <w:r>
        <w:t>August 19-23, 2026</w:t>
      </w:r>
    </w:p>
    <w:p w14:paraId="1FD80B20" w14:textId="77777777" w:rsidR="00384195" w:rsidRDefault="003B47EE">
      <w:pPr>
        <w:pStyle w:val="Heading2"/>
      </w:pPr>
      <w:r>
        <w:t>Locations</w:t>
      </w:r>
    </w:p>
    <w:p w14:paraId="3E2F7D21" w14:textId="77777777" w:rsidR="00384195" w:rsidRDefault="003B47EE">
      <w:r>
        <w:t>U.S. Olympic and Paralympic Training Center</w:t>
      </w:r>
      <w:r>
        <w:br/>
        <w:t>USA Shooting, Building 3</w:t>
      </w:r>
      <w:r>
        <w:br/>
        <w:t>1 Olympic Plaza</w:t>
      </w:r>
      <w:r>
        <w:br/>
        <w:t>Colorado Springs, CO 80909</w:t>
      </w:r>
    </w:p>
    <w:p w14:paraId="3EE01ECC" w14:textId="77777777" w:rsidR="00384195" w:rsidRDefault="003B47EE">
      <w:pPr>
        <w:pStyle w:val="Heading2"/>
      </w:pPr>
      <w:r>
        <w:t>Match Director</w:t>
      </w:r>
    </w:p>
    <w:p w14:paraId="370A60B6" w14:textId="77777777" w:rsidR="00384195" w:rsidRDefault="003B47EE">
      <w:r>
        <w:t>Ashley MacAllister; ashley.macallister@usashooting.org</w:t>
      </w:r>
    </w:p>
    <w:p w14:paraId="242CEF79" w14:textId="77777777" w:rsidR="00384195" w:rsidRDefault="003B47EE">
      <w:pPr>
        <w:pStyle w:val="Heading2"/>
      </w:pPr>
      <w:r>
        <w:t>Eligibility</w:t>
      </w:r>
    </w:p>
    <w:p w14:paraId="6AEBC820" w14:textId="29895B69" w:rsidR="00384195" w:rsidRDefault="003B47EE">
      <w:r>
        <w:t xml:space="preserve">All Athletes must be a current Member of USA Shooting. If you are not currently a member, use this link to register or renew: </w:t>
      </w:r>
      <w:hyperlink r:id="rId9" w:history="1">
        <w:r w:rsidRPr="00F914C6">
          <w:rPr>
            <w:rStyle w:val="Hyperlink"/>
          </w:rPr>
          <w:t>https://members.usashooting.org/</w:t>
        </w:r>
      </w:hyperlink>
    </w:p>
    <w:p w14:paraId="7269654A" w14:textId="7FF4AFEC" w:rsidR="00384195" w:rsidRDefault="003B47EE">
      <w:r>
        <w:t xml:space="preserve">Junior Athletes </w:t>
      </w:r>
      <w:r w:rsidR="00F914C6">
        <w:t>are classified as those who are</w:t>
      </w:r>
      <w:r>
        <w:t xml:space="preserve"> 21 </w:t>
      </w:r>
      <w:r w:rsidR="00F914C6">
        <w:t>and</w:t>
      </w:r>
      <w:r>
        <w:t xml:space="preserve"> under before Dec 31, 2026.</w:t>
      </w:r>
    </w:p>
    <w:p w14:paraId="505FB6DA" w14:textId="77777777" w:rsidR="00384195" w:rsidRDefault="003B47EE">
      <w:pPr>
        <w:pStyle w:val="Heading2"/>
      </w:pPr>
      <w:r>
        <w:t>Registration &amp; Fees</w:t>
      </w:r>
    </w:p>
    <w:p w14:paraId="02F6A37D" w14:textId="77777777" w:rsidR="00384195" w:rsidRDefault="003B47EE">
      <w:r>
        <w:t>Air Rifle Entry Fee: $175</w:t>
      </w:r>
      <w:r>
        <w:br/>
        <w:t>Smallbore Rifle Entry Fee: $175</w:t>
      </w:r>
      <w:r>
        <w:br/>
      </w:r>
      <w:r>
        <w:br/>
        <w:t>Athletes competing in both events must register separately for each event.</w:t>
      </w:r>
    </w:p>
    <w:p w14:paraId="4AEAA12A" w14:textId="77777777" w:rsidR="00384195" w:rsidRDefault="003B47EE">
      <w:r>
        <w:t>Registrations are due by August 10, 2026.</w:t>
      </w:r>
    </w:p>
    <w:p w14:paraId="2635AF4A" w14:textId="77777777" w:rsidR="00384195" w:rsidRDefault="003B47EE">
      <w:r>
        <w:t>USA Shooting is currently transitioning to a new event registration platform. Registration for this event will not open until July 2026. Registration information and links will be posted on the USA Shooting Events page and distributed through official USA Shooting communication channels once the new platform is operational.</w:t>
      </w:r>
    </w:p>
    <w:p w14:paraId="74926AFE" w14:textId="77777777" w:rsidR="00384195" w:rsidRDefault="003B47EE">
      <w:r>
        <w:t>Individual and Coach registration links will be published at that time.</w:t>
      </w:r>
    </w:p>
    <w:p w14:paraId="301F8C8F" w14:textId="77777777" w:rsidR="00384195" w:rsidRDefault="003B47EE">
      <w:r>
        <w:t>Late entries are subject to approval by the Match Director and may include a late entry fee.</w:t>
      </w:r>
    </w:p>
    <w:p w14:paraId="45600E35" w14:textId="77777777" w:rsidR="00384195" w:rsidRDefault="003B47EE">
      <w:pPr>
        <w:pStyle w:val="Heading2"/>
      </w:pPr>
      <w:r>
        <w:t>Cancellation Policy</w:t>
      </w:r>
    </w:p>
    <w:p w14:paraId="110DF34E" w14:textId="77777777" w:rsidR="00384195" w:rsidRDefault="003B47EE">
      <w:r>
        <w:t>Cancellations prior to August 10, 2026 will receive a full refund of match fees, minus a small administrative fee.</w:t>
      </w:r>
    </w:p>
    <w:p w14:paraId="5F3BA7F6" w14:textId="77777777" w:rsidR="00384195" w:rsidRDefault="003B47EE">
      <w:r>
        <w:t>Cancellations after August 10, 2026 will not be refunded, except for emergencies or illness.</w:t>
      </w:r>
    </w:p>
    <w:p w14:paraId="4E79874A" w14:textId="77777777" w:rsidR="00F13788" w:rsidRDefault="00F13788">
      <w:pPr>
        <w:rPr>
          <w:rFonts w:asciiTheme="majorHAnsi" w:eastAsiaTheme="majorEastAsia" w:hAnsiTheme="majorHAnsi" w:cstheme="majorBidi"/>
          <w:b/>
          <w:bCs/>
          <w:color w:val="002D62"/>
          <w:sz w:val="26"/>
          <w:szCs w:val="26"/>
        </w:rPr>
      </w:pPr>
      <w:r>
        <w:br w:type="page"/>
      </w:r>
    </w:p>
    <w:p w14:paraId="0EA78427" w14:textId="15147FDA" w:rsidR="00384195" w:rsidRDefault="003B47EE">
      <w:pPr>
        <w:pStyle w:val="Heading2"/>
      </w:pPr>
      <w:r>
        <w:lastRenderedPageBreak/>
        <w:t>SafeSport &amp; Background Screening</w:t>
      </w:r>
    </w:p>
    <w:p w14:paraId="4B858257" w14:textId="00322366" w:rsidR="00384195" w:rsidRDefault="003B47EE">
      <w:r>
        <w:t xml:space="preserve">SafeSport Training and Background Screening </w:t>
      </w:r>
      <w:proofErr w:type="gramStart"/>
      <w:r>
        <w:t>is</w:t>
      </w:r>
      <w:proofErr w:type="gramEnd"/>
      <w:r>
        <w:t xml:space="preserve"> required for Coaches and Athletes over the age of 18</w:t>
      </w:r>
      <w:r w:rsidR="00F914C6">
        <w:t xml:space="preserve"> is required</w:t>
      </w:r>
      <w:r>
        <w:t>.</w:t>
      </w:r>
    </w:p>
    <w:p w14:paraId="5BE629F5" w14:textId="0BF374F4" w:rsidR="00384195" w:rsidRDefault="003B47EE">
      <w:r>
        <w:t xml:space="preserve">SafeSport training can be found through your membership profile at </w:t>
      </w:r>
      <w:hyperlink r:id="rId10" w:history="1">
        <w:r w:rsidRPr="00F914C6">
          <w:rPr>
            <w:rStyle w:val="Hyperlink"/>
          </w:rPr>
          <w:t>https://members.usashooting.org/member/login</w:t>
        </w:r>
      </w:hyperlink>
      <w:r>
        <w:t>, in the "Membership Information" section. SafeSport Training can be started through the "SafeSport Training" tab on the left-hand column of your profile.</w:t>
      </w:r>
    </w:p>
    <w:p w14:paraId="27E47A7E" w14:textId="77777777" w:rsidR="00384195" w:rsidRDefault="003B47EE">
      <w:r>
        <w:t>All Coaches, Athletes, and Guardians should familiarize themselves with the following policies:</w:t>
      </w:r>
    </w:p>
    <w:p w14:paraId="033BE920" w14:textId="4188FAE0" w:rsidR="00384195" w:rsidRDefault="003B47EE">
      <w:r>
        <w:t>Minor Athlete Abuse Prevention Policies (MAAPPs)</w:t>
      </w:r>
      <w:r>
        <w:br/>
      </w:r>
      <w:hyperlink r:id="rId11" w:history="1">
        <w:r w:rsidRPr="00F914C6">
          <w:rPr>
            <w:rStyle w:val="Hyperlink"/>
          </w:rPr>
          <w:t>https://uscenterforsafesport.org/training-and-education/minor-athlete-abuse-prevention-policies/</w:t>
        </w:r>
      </w:hyperlink>
      <w:r>
        <w:t xml:space="preserve"> and</w:t>
      </w:r>
      <w:r>
        <w:br/>
      </w:r>
      <w:hyperlink r:id="rId12" w:history="1">
        <w:r w:rsidRPr="00F914C6">
          <w:rPr>
            <w:rStyle w:val="Hyperlink"/>
          </w:rPr>
          <w:t>https://usashooting.org/resource-center/#category-safesport</w:t>
        </w:r>
      </w:hyperlink>
    </w:p>
    <w:p w14:paraId="2C6B30B1" w14:textId="70D6B2A9" w:rsidR="00384195" w:rsidRDefault="003B47EE">
      <w:hyperlink r:id="rId13" w:anchor="category-safesport" w:history="1">
        <w:r w:rsidRPr="00F914C6">
          <w:rPr>
            <w:rStyle w:val="Hyperlink"/>
          </w:rPr>
          <w:t>Reporting Policy</w:t>
        </w:r>
      </w:hyperlink>
      <w:r>
        <w:t xml:space="preserve"> for all alleged sexual, emotional abuse, physical abuse, and violations of the MAAPP</w:t>
      </w:r>
    </w:p>
    <w:p w14:paraId="2737B565" w14:textId="4500830C" w:rsidR="00384195" w:rsidRDefault="003B47EE">
      <w:r>
        <w:t>USA Shooting Reporting Policy and USA Shooting</w:t>
      </w:r>
      <w:hyperlink r:id="rId14" w:anchor="category-safesport" w:history="1">
        <w:r w:rsidRPr="00F914C6">
          <w:rPr>
            <w:rStyle w:val="Hyperlink"/>
          </w:rPr>
          <w:t xml:space="preserve"> Quality Control Policy</w:t>
        </w:r>
      </w:hyperlink>
      <w:r>
        <w:t>.</w:t>
      </w:r>
    </w:p>
    <w:p w14:paraId="1F36ABED" w14:textId="77777777" w:rsidR="00384195" w:rsidRDefault="003B47EE">
      <w:pPr>
        <w:pStyle w:val="Heading2"/>
      </w:pPr>
      <w:r>
        <w:t>USOPTC Waiver</w:t>
      </w:r>
    </w:p>
    <w:p w14:paraId="0F6E5A79" w14:textId="430E2F9D" w:rsidR="00384195" w:rsidRDefault="003B47EE">
      <w:r>
        <w:t>All participants attending must complete all required U.S. Olympic &amp; Paralympic Training Center (USOPTC) access requirements prior to participating in the competition.</w:t>
      </w:r>
      <w:r>
        <w:br/>
      </w:r>
      <w:r>
        <w:br/>
        <w:t>For minor participants, waiver requests will be sent to both the athlete and their parent/guardian. It is important that USA Shooting has two unique email addresses—one for the athlete and one for the parent/guardian—to ensure the waiver process can be completed properly.</w:t>
      </w:r>
      <w:r>
        <w:br/>
      </w:r>
      <w:r>
        <w:br/>
        <w:t>All participants must possess a valid USOPTC Access Badge while on Training Center grounds.</w:t>
      </w:r>
      <w:r>
        <w:br/>
      </w:r>
      <w:r>
        <w:br/>
        <w:t>USOPTC Access Badges must be visible and carried at all times while on campus.</w:t>
      </w:r>
      <w:r>
        <w:br/>
      </w:r>
      <w:r>
        <w:br/>
        <w:t>Participants who have not completed the required access requirements may experience delays during check-in or may be denied access to the facility until all requirements have been satisfied.</w:t>
      </w:r>
      <w:r>
        <w:br/>
      </w:r>
      <w:r>
        <w:br/>
        <w:t>Additional information regarding access requirements and event check-in procedures will be provided prior to the competition.</w:t>
      </w:r>
    </w:p>
    <w:p w14:paraId="465B8F9B" w14:textId="77777777" w:rsidR="00384195" w:rsidRDefault="003B47EE">
      <w:r>
        <w:t xml:space="preserve">If you do not receive the </w:t>
      </w:r>
      <w:proofErr w:type="gramStart"/>
      <w:r>
        <w:t>waiver email</w:t>
      </w:r>
      <w:proofErr w:type="gramEnd"/>
      <w:r>
        <w:t xml:space="preserve"> prior to the competition, please contact the Match Director before traveling to Colorado Springs so the issue can be addressed in advance.</w:t>
      </w:r>
    </w:p>
    <w:p w14:paraId="41A10F04" w14:textId="77777777" w:rsidR="00384195" w:rsidRDefault="003B47EE">
      <w:pPr>
        <w:pStyle w:val="Heading2"/>
      </w:pPr>
      <w:r>
        <w:t>Check-In</w:t>
      </w:r>
    </w:p>
    <w:p w14:paraId="5AC9E0E5" w14:textId="77777777" w:rsidR="00384195" w:rsidRDefault="003B47EE">
      <w:r>
        <w:t>ATHLETES</w:t>
      </w:r>
      <w:r>
        <w:br/>
      </w:r>
      <w:r>
        <w:br/>
        <w:t>All athletes must complete event check-in prior to the start of Match Day 1.</w:t>
      </w:r>
      <w:r>
        <w:br/>
      </w:r>
      <w:r>
        <w:br/>
        <w:t>Athletes are responsible for ensuring that all required USA Shooting and U.S. Olympic &amp; Paralympic Training Center (USOPTC) participation requirements have been completed prior to competition.</w:t>
      </w:r>
      <w:r>
        <w:br/>
      </w:r>
      <w:r>
        <w:br/>
        <w:t>All athletes must possess a valid USOPTC Access Badge while on Training Center grounds and have their badge available at all times during the competition.</w:t>
      </w:r>
      <w:r>
        <w:br/>
      </w:r>
      <w:r>
        <w:lastRenderedPageBreak/>
        <w:br/>
        <w:t>Detailed check-in instructions, including the check-in location, check-in schedule, and event access procedures, will be distributed in the athlete welcome email approximately one week prior to the competition.</w:t>
      </w:r>
      <w:r>
        <w:br/>
      </w:r>
      <w:r>
        <w:br/>
        <w:t>COACHES</w:t>
      </w:r>
      <w:r>
        <w:br/>
      </w:r>
      <w:r>
        <w:br/>
        <w:t>All coaches must check in with USA Shooting upon arrival.</w:t>
      </w:r>
      <w:r>
        <w:br/>
      </w:r>
      <w:r>
        <w:br/>
        <w:t>To receive a coaching wristband for the competition, coaches must have current SafeSport Training and a valid USA Shooting Background Screening on file prior to the event.</w:t>
      </w:r>
      <w:r>
        <w:br/>
      </w:r>
      <w:r>
        <w:br/>
        <w:t>Coaches who do not have current SafeSport certification and an approved background screening on file with USA Shooting will not be eligible to receive a coaching wristband or access athlete competition areas.</w:t>
      </w:r>
      <w:r>
        <w:br/>
      </w:r>
      <w:r>
        <w:br/>
        <w:t>Detailed coach check-in information will be distributed in the welcome email approximately one week prior to the competition.</w:t>
      </w:r>
    </w:p>
    <w:p w14:paraId="7286F4A1" w14:textId="77777777" w:rsidR="00384195" w:rsidRDefault="003B47EE">
      <w:pPr>
        <w:pStyle w:val="Heading2"/>
      </w:pPr>
      <w:r>
        <w:t>Schedule</w:t>
      </w:r>
    </w:p>
    <w:p w14:paraId="3E63C477" w14:textId="77777777" w:rsidR="00384195" w:rsidRDefault="003B47EE">
      <w:r>
        <w:t>Colorado Springs - Please see detailed schedule</w:t>
      </w:r>
    </w:p>
    <w:tbl>
      <w:tblPr>
        <w:tblStyle w:val="TableGrid"/>
        <w:tblW w:w="0" w:type="auto"/>
        <w:jc w:val="center"/>
        <w:tblLook w:val="04A0" w:firstRow="1" w:lastRow="0" w:firstColumn="1" w:lastColumn="0" w:noHBand="0" w:noVBand="1"/>
      </w:tblPr>
      <w:tblGrid>
        <w:gridCol w:w="3404"/>
        <w:gridCol w:w="3405"/>
        <w:gridCol w:w="3405"/>
      </w:tblGrid>
      <w:tr w:rsidR="00384195" w14:paraId="26A89419" w14:textId="77777777">
        <w:trPr>
          <w:tblHeader/>
          <w:jc w:val="center"/>
        </w:trPr>
        <w:tc>
          <w:tcPr>
            <w:tcW w:w="3408" w:type="dxa"/>
            <w:shd w:val="clear" w:color="auto" w:fill="D9EAF7"/>
            <w:vAlign w:val="center"/>
          </w:tcPr>
          <w:p w14:paraId="1474EC5D" w14:textId="77777777" w:rsidR="00384195" w:rsidRDefault="003B47EE">
            <w:r>
              <w:t>Date</w:t>
            </w:r>
          </w:p>
        </w:tc>
        <w:tc>
          <w:tcPr>
            <w:tcW w:w="3408" w:type="dxa"/>
            <w:shd w:val="clear" w:color="auto" w:fill="D9EAF7"/>
            <w:vAlign w:val="center"/>
          </w:tcPr>
          <w:p w14:paraId="649C6B2C" w14:textId="77777777" w:rsidR="00384195" w:rsidRDefault="003B47EE">
            <w:r>
              <w:t>Day</w:t>
            </w:r>
          </w:p>
        </w:tc>
        <w:tc>
          <w:tcPr>
            <w:tcW w:w="3408" w:type="dxa"/>
            <w:shd w:val="clear" w:color="auto" w:fill="D9EAF7"/>
            <w:vAlign w:val="center"/>
          </w:tcPr>
          <w:p w14:paraId="5FC86A72" w14:textId="77777777" w:rsidR="00384195" w:rsidRDefault="003B47EE">
            <w:r>
              <w:t>Details</w:t>
            </w:r>
          </w:p>
        </w:tc>
      </w:tr>
      <w:tr w:rsidR="00384195" w14:paraId="60311E58" w14:textId="77777777">
        <w:trPr>
          <w:jc w:val="center"/>
        </w:trPr>
        <w:tc>
          <w:tcPr>
            <w:tcW w:w="3408" w:type="dxa"/>
          </w:tcPr>
          <w:p w14:paraId="2C464026" w14:textId="77777777" w:rsidR="00384195" w:rsidRDefault="003B47EE">
            <w:r>
              <w:t>August 19, 2026</w:t>
            </w:r>
          </w:p>
        </w:tc>
        <w:tc>
          <w:tcPr>
            <w:tcW w:w="3408" w:type="dxa"/>
          </w:tcPr>
          <w:p w14:paraId="1E17CD12" w14:textId="77777777" w:rsidR="00384195" w:rsidRDefault="003B47EE">
            <w:r>
              <w:t>Wednesday</w:t>
            </w:r>
          </w:p>
        </w:tc>
        <w:tc>
          <w:tcPr>
            <w:tcW w:w="3408" w:type="dxa"/>
          </w:tcPr>
          <w:p w14:paraId="1222E829" w14:textId="77777777" w:rsidR="00384195" w:rsidRDefault="003B47EE">
            <w:r>
              <w:t>Check-In &amp; Air Rifle PET (Pre-Event Training)</w:t>
            </w:r>
          </w:p>
        </w:tc>
      </w:tr>
      <w:tr w:rsidR="00384195" w14:paraId="5CDF3E4B" w14:textId="77777777">
        <w:trPr>
          <w:jc w:val="center"/>
        </w:trPr>
        <w:tc>
          <w:tcPr>
            <w:tcW w:w="3408" w:type="dxa"/>
          </w:tcPr>
          <w:p w14:paraId="576611AD" w14:textId="77777777" w:rsidR="00384195" w:rsidRDefault="003B47EE">
            <w:r>
              <w:t>August 20, 2026</w:t>
            </w:r>
          </w:p>
        </w:tc>
        <w:tc>
          <w:tcPr>
            <w:tcW w:w="3408" w:type="dxa"/>
          </w:tcPr>
          <w:p w14:paraId="01C0EF6B" w14:textId="77777777" w:rsidR="00384195" w:rsidRDefault="003B47EE">
            <w:r>
              <w:t>Thursday</w:t>
            </w:r>
          </w:p>
        </w:tc>
        <w:tc>
          <w:tcPr>
            <w:tcW w:w="3408" w:type="dxa"/>
          </w:tcPr>
          <w:p w14:paraId="61AD9FFB" w14:textId="77777777" w:rsidR="00384195" w:rsidRDefault="003B47EE">
            <w:r>
              <w:t>Air Rifle Match Day 1</w:t>
            </w:r>
          </w:p>
        </w:tc>
      </w:tr>
      <w:tr w:rsidR="00384195" w14:paraId="050219C1" w14:textId="77777777">
        <w:trPr>
          <w:jc w:val="center"/>
        </w:trPr>
        <w:tc>
          <w:tcPr>
            <w:tcW w:w="3408" w:type="dxa"/>
          </w:tcPr>
          <w:p w14:paraId="7B65B97B" w14:textId="77777777" w:rsidR="00384195" w:rsidRDefault="003B47EE">
            <w:r>
              <w:t>August 21, 2026</w:t>
            </w:r>
          </w:p>
        </w:tc>
        <w:tc>
          <w:tcPr>
            <w:tcW w:w="3408" w:type="dxa"/>
          </w:tcPr>
          <w:p w14:paraId="088995A7" w14:textId="77777777" w:rsidR="00384195" w:rsidRDefault="003B47EE">
            <w:r>
              <w:t>Friday</w:t>
            </w:r>
          </w:p>
        </w:tc>
        <w:tc>
          <w:tcPr>
            <w:tcW w:w="3408" w:type="dxa"/>
          </w:tcPr>
          <w:p w14:paraId="213EE5C9" w14:textId="77777777" w:rsidR="00384195" w:rsidRDefault="003B47EE">
            <w:r>
              <w:t>Air Rifle Match Day 2, Match Finals &amp; Awards / Smallbore PET</w:t>
            </w:r>
          </w:p>
        </w:tc>
      </w:tr>
      <w:tr w:rsidR="00384195" w14:paraId="4E5B1EF9" w14:textId="77777777">
        <w:trPr>
          <w:jc w:val="center"/>
        </w:trPr>
        <w:tc>
          <w:tcPr>
            <w:tcW w:w="3408" w:type="dxa"/>
          </w:tcPr>
          <w:p w14:paraId="3CA2AA66" w14:textId="77777777" w:rsidR="00384195" w:rsidRDefault="003B47EE">
            <w:r>
              <w:t>August 22, 2026</w:t>
            </w:r>
          </w:p>
        </w:tc>
        <w:tc>
          <w:tcPr>
            <w:tcW w:w="3408" w:type="dxa"/>
          </w:tcPr>
          <w:p w14:paraId="476FE81E" w14:textId="77777777" w:rsidR="00384195" w:rsidRDefault="003B47EE">
            <w:r>
              <w:t>Saturday</w:t>
            </w:r>
          </w:p>
        </w:tc>
        <w:tc>
          <w:tcPr>
            <w:tcW w:w="3408" w:type="dxa"/>
          </w:tcPr>
          <w:p w14:paraId="2B28914E" w14:textId="77777777" w:rsidR="00384195" w:rsidRDefault="003B47EE">
            <w:r>
              <w:t>Smallbore Match Day 1</w:t>
            </w:r>
          </w:p>
        </w:tc>
      </w:tr>
      <w:tr w:rsidR="00384195" w14:paraId="232FB941" w14:textId="77777777">
        <w:trPr>
          <w:jc w:val="center"/>
        </w:trPr>
        <w:tc>
          <w:tcPr>
            <w:tcW w:w="3408" w:type="dxa"/>
          </w:tcPr>
          <w:p w14:paraId="18C014CB" w14:textId="77777777" w:rsidR="00384195" w:rsidRDefault="003B47EE">
            <w:r>
              <w:t>August 23, 2026</w:t>
            </w:r>
          </w:p>
        </w:tc>
        <w:tc>
          <w:tcPr>
            <w:tcW w:w="3408" w:type="dxa"/>
          </w:tcPr>
          <w:p w14:paraId="1BEA7D86" w14:textId="77777777" w:rsidR="00384195" w:rsidRDefault="003B47EE">
            <w:r>
              <w:t>Sunday</w:t>
            </w:r>
          </w:p>
        </w:tc>
        <w:tc>
          <w:tcPr>
            <w:tcW w:w="3408" w:type="dxa"/>
          </w:tcPr>
          <w:p w14:paraId="0DDE45FD" w14:textId="77777777" w:rsidR="00384195" w:rsidRDefault="003B47EE">
            <w:r>
              <w:t>Smallbore Match Day 2, Match Finals &amp; Awards</w:t>
            </w:r>
          </w:p>
        </w:tc>
      </w:tr>
    </w:tbl>
    <w:p w14:paraId="78E2AAE2" w14:textId="77777777" w:rsidR="00384195" w:rsidRDefault="003B47EE">
      <w:pPr>
        <w:pStyle w:val="Heading2"/>
      </w:pPr>
      <w:r>
        <w:t>Start Lists</w:t>
      </w:r>
    </w:p>
    <w:p w14:paraId="2AC289C1" w14:textId="77777777" w:rsidR="00384195" w:rsidRDefault="003B47EE">
      <w:r>
        <w:t>It is the Athlete’s responsibility to check the Start Lists for their events and know when and where they are scheduled to compete. Start Lists will be posted at the range, and online on the USAS website Events page. Relay and Firing Point assignments for PET and Match Day 1 will be the same. While we endeavor to release an initial Start List a few days before the competition, please be aware that Start Lists are subject to change, so double-check your assignment on the day of the match!</w:t>
      </w:r>
    </w:p>
    <w:p w14:paraId="042B6917" w14:textId="77777777" w:rsidR="00384195" w:rsidRDefault="003B47EE">
      <w:pPr>
        <w:pStyle w:val="Heading2"/>
      </w:pPr>
      <w:r>
        <w:t>Course(s) of Fire</w:t>
      </w:r>
    </w:p>
    <w:p w14:paraId="106B3EC5" w14:textId="77777777" w:rsidR="00384195" w:rsidRDefault="003B47EE">
      <w:pPr>
        <w:pStyle w:val="Heading3"/>
      </w:pPr>
      <w:r>
        <w:t>PET</w:t>
      </w:r>
    </w:p>
    <w:p w14:paraId="7D53D3DE" w14:textId="08E7981A" w:rsidR="00384195" w:rsidRDefault="003B47EE">
      <w:r>
        <w:t>Athletes will have assigned relay times for Air Rifle PET. Smallbore PET opportunities will be available following completion of Air Rifle competition.</w:t>
      </w:r>
      <w:r w:rsidR="007840C0">
        <w:t xml:space="preserve"> If Smallbore PET is not specifically provided, open training opportunities will be available.</w:t>
      </w:r>
    </w:p>
    <w:p w14:paraId="13F3F6B8" w14:textId="77777777" w:rsidR="00384195" w:rsidRDefault="003B47EE">
      <w:pPr>
        <w:pStyle w:val="Heading3"/>
      </w:pPr>
      <w:r>
        <w:t>Qualification</w:t>
      </w:r>
    </w:p>
    <w:p w14:paraId="114CA91E" w14:textId="77777777" w:rsidR="00384195" w:rsidRDefault="003B47EE">
      <w:r>
        <w:t>Athletes will fire two (2) ISSF qualification courses of fire during the 2026 USA Shooting Rifle Fall Selection Match.</w:t>
      </w:r>
    </w:p>
    <w:p w14:paraId="4500A72F" w14:textId="77777777" w:rsidR="00384195" w:rsidRDefault="003B47EE">
      <w:r>
        <w:lastRenderedPageBreak/>
        <w:t>For selection purposes, qualification scores fired at the 2026 USA Shooting National Championships and the 2026 USA Shooting Rifle Fall Selection Match will be combined to create a four (4) match aggregate qualification score.</w:t>
      </w:r>
    </w:p>
    <w:p w14:paraId="451A9442" w14:textId="77777777" w:rsidR="00384195" w:rsidRDefault="003B47EE">
      <w:pPr>
        <w:pStyle w:val="Heading3"/>
      </w:pPr>
      <w:r>
        <w:t>Finals Qualification</w:t>
      </w:r>
    </w:p>
    <w:p w14:paraId="27B68E2E" w14:textId="77777777" w:rsidR="00384195" w:rsidRDefault="003B47EE">
      <w:r>
        <w:t>The top eight (8) eligible athletes in each event will qualify for the Final based upon the aggregate of:</w:t>
      </w:r>
    </w:p>
    <w:p w14:paraId="21794B43" w14:textId="77777777" w:rsidR="00384195" w:rsidRDefault="003B47EE">
      <w:pPr>
        <w:pStyle w:val="ListBullet"/>
      </w:pPr>
      <w:r>
        <w:t>Two (2) qualification scores fired at the 2026 USA Shooting National Championships; and</w:t>
      </w:r>
    </w:p>
    <w:p w14:paraId="454906EE" w14:textId="77777777" w:rsidR="00384195" w:rsidRDefault="003B47EE">
      <w:pPr>
        <w:pStyle w:val="ListBullet"/>
      </w:pPr>
      <w:r>
        <w:t>Two (2) qualification scores fired at the 2026 USA Shooting Rifle Fall Selection Match.</w:t>
      </w:r>
    </w:p>
    <w:p w14:paraId="1D9BBE24" w14:textId="77777777" w:rsidR="00384195" w:rsidRDefault="003B47EE">
      <w:pPr>
        <w:pStyle w:val="Heading3"/>
      </w:pPr>
      <w:r>
        <w:t>Finals Format</w:t>
      </w:r>
    </w:p>
    <w:p w14:paraId="7ADA3135" w14:textId="77777777" w:rsidR="00384195" w:rsidRDefault="003B47EE">
      <w:r>
        <w:t>Finals will be conducted using the current ISSF Elimination Finals format and the USA Shooting carry-forward scoring method outlined in the 2026 Rifle Selection Procedures.</w:t>
      </w:r>
    </w:p>
    <w:p w14:paraId="1F9EBF0F" w14:textId="77777777" w:rsidR="00384195" w:rsidRDefault="003B47EE">
      <w:r>
        <w:t>Athletes will carry their aggregate qualification score into the Final. The Final will not start from zero.</w:t>
      </w:r>
    </w:p>
    <w:p w14:paraId="28145F38" w14:textId="53749BFF" w:rsidR="00384195" w:rsidRDefault="003B47EE">
      <w:r>
        <w:t>The score from each Final</w:t>
      </w:r>
      <w:r w:rsidR="00426490">
        <w:t>s</w:t>
      </w:r>
      <w:r w:rsidR="00AB43B7">
        <w:t xml:space="preserve"> </w:t>
      </w:r>
      <w:r w:rsidR="007840C0">
        <w:t>S</w:t>
      </w:r>
      <w:r>
        <w:t>hot will be added to the aggregate qualification score. Eliminations will occur after the same number of shots as in an ISSF Final but will be based upon the cumulative total of the aggregate qualification score and all Finals shots fired to that point.</w:t>
      </w:r>
    </w:p>
    <w:p w14:paraId="3095A6BC" w14:textId="77777777" w:rsidR="00384195" w:rsidRDefault="003B47EE">
      <w:r>
        <w:t>The Selection Final will determine Open Category award placement and will be used in calculating final team selection rankings in accordance with the 2026 USA Shooting Rifle Selection Procedures.</w:t>
      </w:r>
    </w:p>
    <w:p w14:paraId="782A4765" w14:textId="77777777" w:rsidR="00384195" w:rsidRDefault="003B47EE">
      <w:r>
        <w:t>Final rankings used for team selection will be determined by the combined total of:</w:t>
      </w:r>
    </w:p>
    <w:p w14:paraId="0901EA60" w14:textId="77777777" w:rsidR="00384195" w:rsidRDefault="003B47EE">
      <w:pPr>
        <w:pStyle w:val="ListBullet"/>
      </w:pPr>
      <w:r>
        <w:t>Two (2) qualification scores from the 2026 USA Shooting National Championships;</w:t>
      </w:r>
    </w:p>
    <w:p w14:paraId="298921F1" w14:textId="77777777" w:rsidR="00384195" w:rsidRDefault="003B47EE">
      <w:pPr>
        <w:pStyle w:val="ListBullet"/>
      </w:pPr>
      <w:r>
        <w:t>Two (2) qualification scores from the 2026 USA Shooting Rifle Fall Selection Match; and</w:t>
      </w:r>
    </w:p>
    <w:p w14:paraId="0CE7F5D1" w14:textId="77777777" w:rsidR="00384195" w:rsidRDefault="003B47EE">
      <w:pPr>
        <w:pStyle w:val="ListBullet"/>
      </w:pPr>
      <w:r>
        <w:t>One (1) Final from the 2026 USA Shooting Rifle Fall Selection Match.</w:t>
      </w:r>
    </w:p>
    <w:p w14:paraId="39CE0F8B" w14:textId="77777777" w:rsidR="00384195" w:rsidRDefault="003B47EE">
      <w:r>
        <w:t>The Final from the 2026 USA Shooting National Championships will not be used for team selection ranking.</w:t>
      </w:r>
    </w:p>
    <w:p w14:paraId="31371F50" w14:textId="77777777" w:rsidR="00384195" w:rsidRDefault="003B47EE">
      <w:r>
        <w:t>Only athletes competing under the current 2026 ISSF Rifle Equipment Rules will be eligible for Finals participation.</w:t>
      </w:r>
    </w:p>
    <w:p w14:paraId="2AB91568" w14:textId="77777777" w:rsidR="00384195" w:rsidRDefault="003B47EE">
      <w:pPr>
        <w:pStyle w:val="Heading2"/>
      </w:pPr>
      <w:r>
        <w:t>Award Categories</w:t>
      </w:r>
    </w:p>
    <w:p w14:paraId="19770C5A" w14:textId="77777777" w:rsidR="00384195" w:rsidRDefault="003B47EE">
      <w:pPr>
        <w:pStyle w:val="Heading3"/>
      </w:pPr>
      <w:r>
        <w:t>Open Category Awards</w:t>
      </w:r>
    </w:p>
    <w:p w14:paraId="07219CCF" w14:textId="77777777" w:rsidR="00384195" w:rsidRDefault="003B47EE">
      <w:r>
        <w:t>Open Category awards will be determined by the final standings at the conclusion of the Fall Selection Final.</w:t>
      </w:r>
    </w:p>
    <w:p w14:paraId="458BEB26" w14:textId="77777777" w:rsidR="00384195" w:rsidRDefault="003B47EE">
      <w:pPr>
        <w:pStyle w:val="Heading3"/>
      </w:pPr>
      <w:r>
        <w:t>Junior Category Awards</w:t>
      </w:r>
    </w:p>
    <w:p w14:paraId="6D183689" w14:textId="7232B125" w:rsidR="00384195" w:rsidRDefault="00D20302">
      <w:r>
        <w:t xml:space="preserve">Overall </w:t>
      </w:r>
      <w:r w:rsidR="003B47EE">
        <w:t>Junior award</w:t>
      </w:r>
      <w:r w:rsidR="005F114D">
        <w:t>s</w:t>
      </w:r>
      <w:r w:rsidR="003B47EE">
        <w:t xml:space="preserve"> will be determined using the aggregate of the two qualification scores fired during the Fall Selection Match. Finals results will not be used in determining Junior award winners.</w:t>
      </w:r>
    </w:p>
    <w:p w14:paraId="54F10EF8" w14:textId="77777777" w:rsidR="00384195" w:rsidRDefault="003B47EE">
      <w:pPr>
        <w:pStyle w:val="Heading3"/>
      </w:pPr>
      <w:r>
        <w:t>Eligibility for Awards</w:t>
      </w:r>
    </w:p>
    <w:p w14:paraId="3ED81AD5" w14:textId="77777777" w:rsidR="00384195" w:rsidRDefault="003B47EE">
      <w:r>
        <w:t>Awards, rankings, Finals participation, records, and team selection consideration will be limited to athletes competing under the current 2026 ISSF Rifle Equipment Rules.</w:t>
      </w:r>
    </w:p>
    <w:p w14:paraId="038A35F3" w14:textId="77777777" w:rsidR="00384195" w:rsidRDefault="003B47EE">
      <w:r>
        <w:t>Athletes electing to compete under previous ISSF equipment rules will be classified as Out of Competition (OOC) and will not be eligible for awards, Finals participation, rankings, records, or team selection consideration.</w:t>
      </w:r>
    </w:p>
    <w:p w14:paraId="68445336" w14:textId="77777777" w:rsidR="00384195" w:rsidRDefault="003B47EE">
      <w:pPr>
        <w:pStyle w:val="Heading2"/>
      </w:pPr>
      <w:r>
        <w:lastRenderedPageBreak/>
        <w:t>Rules</w:t>
      </w:r>
    </w:p>
    <w:p w14:paraId="203937B4" w14:textId="77777777" w:rsidR="00384195" w:rsidRDefault="003B47EE">
      <w:r>
        <w:t>USA Shooting Rules, ISSF Rules, Match Director Bulletins, and the 2026 USA Shooting Rifle Selection Procedures will govern this competition. All competitors are responsible for knowing and complying with these rules and procedures.</w:t>
      </w:r>
    </w:p>
    <w:p w14:paraId="4E1ABC3F" w14:textId="77777777" w:rsidR="00384195" w:rsidRDefault="003B47EE">
      <w:r>
        <w:t>Links to the ISSF Rulebook are available below:</w:t>
      </w:r>
    </w:p>
    <w:p w14:paraId="72B49E24" w14:textId="1E3E4186" w:rsidR="00384195" w:rsidRDefault="003B47EE">
      <w:hyperlink r:id="rId15" w:history="1">
        <w:r w:rsidRPr="0051752A">
          <w:rPr>
            <w:rStyle w:val="Hyperlink"/>
          </w:rPr>
          <w:t>https://backoffice.issf-sports.org/getfile.aspx?mod=docf&amp;pane=1&amp;inst=455&amp;file=ISSF-Rule-Book-2026-Edition-2025-First-Print-12-2025-Effective-1-January-2026.pdf</w:t>
        </w:r>
      </w:hyperlink>
    </w:p>
    <w:p w14:paraId="1623C271" w14:textId="77777777" w:rsidR="00384195" w:rsidRDefault="003B47EE">
      <w:pPr>
        <w:pStyle w:val="Heading2"/>
      </w:pPr>
      <w:r>
        <w:t>Equipment</w:t>
      </w:r>
    </w:p>
    <w:p w14:paraId="74E72A29" w14:textId="77777777" w:rsidR="00384195" w:rsidRDefault="003B47EE">
      <w:r>
        <w:t>In accordance with the 2026 USA Shooting Rifle Selection Procedures, athletes must conform to the new 2026 ISSF Rifle Equipment Rules to qualify for the Final at USA Shooting Selection Matches and to qualify to compete in international competitions.</w:t>
      </w:r>
    </w:p>
    <w:p w14:paraId="6349612D" w14:textId="77777777" w:rsidR="00384195" w:rsidRDefault="003B47EE">
      <w:r>
        <w:t>All shooting equipment must comply with current ISSF 2026 Rifle Rules to be eligible for awards, Finals participation, rankings, records, and team selection consideration.</w:t>
      </w:r>
    </w:p>
    <w:p w14:paraId="1121E5F9" w14:textId="77777777" w:rsidR="00384195" w:rsidRDefault="003B47EE">
      <w:r>
        <w:t>Equipment legality consultation will be available before each event. Please ask a Range Official if you have questions regarding equipment compliance.</w:t>
      </w:r>
    </w:p>
    <w:p w14:paraId="5C804724" w14:textId="77777777" w:rsidR="00384195" w:rsidRDefault="003B47EE">
      <w:r>
        <w:t>Athletes competing under previous ISSF equipment rules will be classified as Out of Competition (OOC) and are not eligible for awards, Finals participation, rankings, records, or team selection consideration.</w:t>
      </w:r>
    </w:p>
    <w:p w14:paraId="40360712" w14:textId="77777777" w:rsidR="00384195" w:rsidRDefault="003B47EE">
      <w:pPr>
        <w:pStyle w:val="Heading2"/>
      </w:pPr>
      <w:r>
        <w:t>Team Selection</w:t>
      </w:r>
    </w:p>
    <w:p w14:paraId="73BA12F4" w14:textId="77777777" w:rsidR="00384195" w:rsidRDefault="003B47EE">
      <w:r>
        <w:t>This competition serves as a selection event for:</w:t>
      </w:r>
    </w:p>
    <w:p w14:paraId="44761D8A" w14:textId="77777777" w:rsidR="00384195" w:rsidRDefault="003B47EE">
      <w:pPr>
        <w:pStyle w:val="ListBullet"/>
      </w:pPr>
      <w:r>
        <w:t>2026 ISSF World Cup Cairo, Egypt</w:t>
      </w:r>
    </w:p>
    <w:p w14:paraId="02581D90" w14:textId="77777777" w:rsidR="00384195" w:rsidRDefault="003B47EE">
      <w:pPr>
        <w:pStyle w:val="ListBullet"/>
      </w:pPr>
      <w:r>
        <w:t>2026 ISSF World Championships Doha, Qatar</w:t>
      </w:r>
    </w:p>
    <w:p w14:paraId="0972DC68" w14:textId="77777777" w:rsidR="00384195" w:rsidRDefault="003B47EE">
      <w:pPr>
        <w:pStyle w:val="ListBullet"/>
      </w:pPr>
      <w:r>
        <w:t>2026 ISSF Championship of the Americas Lima, Peru</w:t>
      </w:r>
    </w:p>
    <w:p w14:paraId="167E3304" w14:textId="77777777" w:rsidR="00384195" w:rsidRDefault="003B47EE">
      <w:r>
        <w:t>Team selection rankings for all three competitions will be determined in accordance with the 2026 USA Shooting Rifle Selection Procedures.</w:t>
      </w:r>
    </w:p>
    <w:p w14:paraId="0277D187" w14:textId="77777777" w:rsidR="00384195" w:rsidRDefault="003B47EE">
      <w:r>
        <w:t>Only the Top Eight (8) Finalists in each event will be eligible for nomination to these teams.</w:t>
      </w:r>
    </w:p>
    <w:p w14:paraId="59594425" w14:textId="77777777" w:rsidR="007840C0" w:rsidRPr="007840C0" w:rsidRDefault="007840C0" w:rsidP="00AB43B7">
      <w:pPr>
        <w:pStyle w:val="ListParagraph"/>
        <w:numPr>
          <w:ilvl w:val="0"/>
          <w:numId w:val="10"/>
        </w:numPr>
      </w:pPr>
      <w:r w:rsidRPr="007840C0">
        <w:t>The qualification scores fired during the 2026 USA Shooting Rifle Fall Selection Match will carry forward into the next National Team selection match and will be combined with the next selection match scores.</w:t>
      </w:r>
    </w:p>
    <w:p w14:paraId="49ADCB4C" w14:textId="77777777" w:rsidR="00384195" w:rsidRDefault="003B47EE">
      <w:pPr>
        <w:pStyle w:val="Heading2"/>
      </w:pPr>
      <w:r>
        <w:t>Match Director Bulletins</w:t>
      </w:r>
    </w:p>
    <w:p w14:paraId="2B5CFAFE" w14:textId="77777777" w:rsidR="00384195" w:rsidRDefault="003B47EE">
      <w:r>
        <w:t>Match Director Bulletins will be posted on the Events page of the USA Shooting website and on the range. All competitors are responsible for reviewing and complying with any Match Director Bulletins issued before or during the competition.</w:t>
      </w:r>
    </w:p>
    <w:p w14:paraId="2915A2F0" w14:textId="77777777" w:rsidR="00384195" w:rsidRDefault="003B47EE">
      <w:pPr>
        <w:pStyle w:val="Heading2"/>
      </w:pPr>
      <w:r>
        <w:t>Protests</w:t>
      </w:r>
    </w:p>
    <w:p w14:paraId="3E18A1A9" w14:textId="77777777" w:rsidR="00384195" w:rsidRDefault="003B47EE">
      <w:r>
        <w:t>A fee of $50.00 will be charged for protests. An official Protest Form must accompany any protest. Protest forms are available on ISSF Website.</w:t>
      </w:r>
    </w:p>
    <w:p w14:paraId="51FEAD61" w14:textId="77777777" w:rsidR="00384195" w:rsidRDefault="003B47EE">
      <w:pPr>
        <w:pStyle w:val="Heading2"/>
      </w:pPr>
      <w:r>
        <w:lastRenderedPageBreak/>
        <w:t>Officiating</w:t>
      </w:r>
    </w:p>
    <w:p w14:paraId="324E4C0A" w14:textId="77777777" w:rsidR="00384195" w:rsidRDefault="003B47EE">
      <w:r>
        <w:t>Juries will be appointed and convened as required to resolve any protest. The jury will resolve any scoring challenges. Decisions of the jury are final.</w:t>
      </w:r>
    </w:p>
    <w:p w14:paraId="00C7E165" w14:textId="77777777" w:rsidR="00384195" w:rsidRDefault="003B47EE">
      <w:pPr>
        <w:pStyle w:val="Heading2"/>
      </w:pPr>
      <w:r>
        <w:t>Travel</w:t>
      </w:r>
    </w:p>
    <w:p w14:paraId="0F1E974B" w14:textId="77777777" w:rsidR="00384195" w:rsidRDefault="003B47EE">
      <w:r>
        <w:t>Competitors are responsible for making their own travel and hotel arrangements. Nearby airports are Colorado Springs (COS), and Denver (DEN). If flying out of COS with air cylinders, you no longer have to inform TSA 48 hours in advance.</w:t>
      </w:r>
    </w:p>
    <w:p w14:paraId="239EC32F" w14:textId="77777777" w:rsidR="00384195" w:rsidRDefault="003B47EE">
      <w:pPr>
        <w:pStyle w:val="Heading2"/>
      </w:pPr>
      <w:r>
        <w:t>Relay Requests</w:t>
      </w:r>
    </w:p>
    <w:p w14:paraId="1CB2A420" w14:textId="77777777" w:rsidR="00384195" w:rsidRDefault="003B47EE">
      <w:r>
        <w:t>Relay Requests will not be accepted.</w:t>
      </w:r>
    </w:p>
    <w:p w14:paraId="0C4F2ABE" w14:textId="77777777" w:rsidR="00384195" w:rsidRDefault="003B47EE">
      <w:pPr>
        <w:pStyle w:val="Heading2"/>
      </w:pPr>
      <w:r>
        <w:t>Volunteers</w:t>
      </w:r>
    </w:p>
    <w:p w14:paraId="54278550" w14:textId="77777777" w:rsidR="00384195" w:rsidRDefault="003B47EE">
      <w:r>
        <w:t>Volunteers are a HUGE part of our success. Please take the time to thank our Range Officials - we truly could not host this event without them. If you are interested in helping with this match or others, please contact Ashley MacAllister for details on how to get involved.</w:t>
      </w:r>
    </w:p>
    <w:p w14:paraId="0B323ECC" w14:textId="77777777" w:rsidR="00384195" w:rsidRDefault="003B47EE">
      <w:pPr>
        <w:pStyle w:val="Heading2"/>
      </w:pPr>
      <w:r>
        <w:t>Subject To Change</w:t>
      </w:r>
    </w:p>
    <w:p w14:paraId="219FC31F" w14:textId="77777777" w:rsidR="00384195" w:rsidRDefault="003B47EE">
      <w:r>
        <w:t>Please keep in mind that the Match Schedule and Start Lists are subject to change. Although we make every attempt to maintain the published schedule, maintenance issues and other items are out of our control. It is the responsibility of Athletes and/or Coaches to check the Schedule and Start Lists daily. Updated information will be communicated to registered competitors’ emails.</w:t>
      </w:r>
    </w:p>
    <w:p w14:paraId="090D39C8" w14:textId="77777777" w:rsidR="00384195" w:rsidRDefault="003B47EE">
      <w:r>
        <w:t>USA Shooting is not responsible for missed flights, airline change fees, missed relays, etc. Please keep this in mind when making your travel arrangements and schedules.</w:t>
      </w:r>
    </w:p>
    <w:p w14:paraId="5B6E6600" w14:textId="77777777" w:rsidR="00384195" w:rsidRDefault="003B47EE">
      <w:pPr>
        <w:pStyle w:val="Heading2"/>
      </w:pPr>
      <w:r>
        <w:t>Contact Information</w:t>
      </w:r>
    </w:p>
    <w:p w14:paraId="354BFE9E" w14:textId="77777777" w:rsidR="00384195" w:rsidRDefault="003B47EE">
      <w:r>
        <w:t>If you have any questions, please email ashley.macallister@usashooting.org</w:t>
      </w:r>
    </w:p>
    <w:sectPr w:rsidR="00384195" w:rsidSect="00034616">
      <w:headerReference w:type="default" r:id="rId16"/>
      <w:footerReference w:type="default" r:id="rId17"/>
      <w:pgSz w:w="12240" w:h="15840"/>
      <w:pgMar w:top="936" w:right="1008" w:bottom="93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045D" w14:textId="77777777" w:rsidR="00540D3B" w:rsidRDefault="00540D3B">
      <w:pPr>
        <w:spacing w:after="0" w:line="240" w:lineRule="auto"/>
      </w:pPr>
      <w:r>
        <w:separator/>
      </w:r>
    </w:p>
  </w:endnote>
  <w:endnote w:type="continuationSeparator" w:id="0">
    <w:p w14:paraId="29F17FB8" w14:textId="77777777" w:rsidR="00540D3B" w:rsidRDefault="00540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477D" w14:textId="77777777" w:rsidR="00384195" w:rsidRDefault="003B47EE">
    <w:pPr>
      <w:pStyle w:val="Footer"/>
      <w:jc w:val="center"/>
    </w:pPr>
    <w:r>
      <w:t>USA Shooting | 2026 Rifle Fall Selection Match Program | www.usashooting.org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6D0B9" w14:textId="77777777" w:rsidR="00540D3B" w:rsidRDefault="00540D3B">
      <w:pPr>
        <w:spacing w:after="0" w:line="240" w:lineRule="auto"/>
      </w:pPr>
      <w:r>
        <w:separator/>
      </w:r>
    </w:p>
  </w:footnote>
  <w:footnote w:type="continuationSeparator" w:id="0">
    <w:p w14:paraId="6A7E6EF3" w14:textId="77777777" w:rsidR="00540D3B" w:rsidRDefault="00540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E81F" w14:textId="77777777" w:rsidR="00384195" w:rsidRDefault="003B47EE">
    <w:pPr>
      <w:pStyle w:val="Header"/>
      <w:jc w:val="right"/>
    </w:pPr>
    <w:r>
      <w:rPr>
        <w:noProof/>
      </w:rPr>
      <w:drawing>
        <wp:inline distT="0" distB="0" distL="0" distR="0" wp14:anchorId="07B12F4A" wp14:editId="336FD81D">
          <wp:extent cx="777240" cy="501710"/>
          <wp:effectExtent l="0" t="0" r="0" b="0"/>
          <wp:docPr id="912270093" name="Picture 91227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Shooting_Color_white_rule.jpg"/>
                  <pic:cNvPicPr/>
                </pic:nvPicPr>
                <pic:blipFill>
                  <a:blip r:embed="rId1"/>
                  <a:stretch>
                    <a:fillRect/>
                  </a:stretch>
                </pic:blipFill>
                <pic:spPr>
                  <a:xfrm>
                    <a:off x="0" y="0"/>
                    <a:ext cx="777240" cy="5017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9610E96"/>
    <w:multiLevelType w:val="hybridMultilevel"/>
    <w:tmpl w:val="89E83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02331656">
    <w:abstractNumId w:val="8"/>
  </w:num>
  <w:num w:numId="2" w16cid:durableId="683745826">
    <w:abstractNumId w:val="6"/>
  </w:num>
  <w:num w:numId="3" w16cid:durableId="47343204">
    <w:abstractNumId w:val="5"/>
  </w:num>
  <w:num w:numId="4" w16cid:durableId="2128886430">
    <w:abstractNumId w:val="4"/>
  </w:num>
  <w:num w:numId="5" w16cid:durableId="1295332547">
    <w:abstractNumId w:val="7"/>
  </w:num>
  <w:num w:numId="6" w16cid:durableId="891308324">
    <w:abstractNumId w:val="3"/>
  </w:num>
  <w:num w:numId="7" w16cid:durableId="1667780123">
    <w:abstractNumId w:val="2"/>
  </w:num>
  <w:num w:numId="8" w16cid:durableId="710610568">
    <w:abstractNumId w:val="1"/>
  </w:num>
  <w:num w:numId="9" w16cid:durableId="2136632293">
    <w:abstractNumId w:val="0"/>
  </w:num>
  <w:num w:numId="10" w16cid:durableId="2086759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7F25"/>
    <w:rsid w:val="00326F90"/>
    <w:rsid w:val="00384195"/>
    <w:rsid w:val="003B47EE"/>
    <w:rsid w:val="00426490"/>
    <w:rsid w:val="0049410A"/>
    <w:rsid w:val="0051752A"/>
    <w:rsid w:val="00540D3B"/>
    <w:rsid w:val="005F114D"/>
    <w:rsid w:val="0066157C"/>
    <w:rsid w:val="00731E58"/>
    <w:rsid w:val="007840C0"/>
    <w:rsid w:val="00800325"/>
    <w:rsid w:val="00AA1D8D"/>
    <w:rsid w:val="00AB43B7"/>
    <w:rsid w:val="00B47730"/>
    <w:rsid w:val="00BD2E20"/>
    <w:rsid w:val="00C5703B"/>
    <w:rsid w:val="00CB0664"/>
    <w:rsid w:val="00D20302"/>
    <w:rsid w:val="00D8603A"/>
    <w:rsid w:val="00F13788"/>
    <w:rsid w:val="00F914C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951C4"/>
  <w14:defaultImageDpi w14:val="300"/>
  <w15:docId w15:val="{E95C2A9A-233B-4671-9DB0-23344D1B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2D62"/>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2D62"/>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2D62"/>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914C6"/>
    <w:rPr>
      <w:color w:val="0000FF" w:themeColor="hyperlink"/>
      <w:u w:val="single"/>
    </w:rPr>
  </w:style>
  <w:style w:type="character" w:styleId="UnresolvedMention">
    <w:name w:val="Unresolved Mention"/>
    <w:basedOn w:val="DefaultParagraphFont"/>
    <w:uiPriority w:val="99"/>
    <w:semiHidden/>
    <w:unhideWhenUsed/>
    <w:rsid w:val="00F91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usashooting.org/resource-cent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ashooting.org/resource-center/%23category-safespor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centerforsafesport.org/training-and-education/minor-athlete-abuse-prevention-policies/" TargetMode="External"/><Relationship Id="rId5" Type="http://schemas.openxmlformats.org/officeDocument/2006/relationships/webSettings" Target="webSettings.xml"/><Relationship Id="rId15" Type="http://schemas.openxmlformats.org/officeDocument/2006/relationships/hyperlink" Target="https://backoffice.issf-sports.org/getfile.aspx?mod=docf&amp;pane=1&amp;inst=455&amp;file=ISSF-Rule-Book-2026-Edition-2025-Second-Print-07-2026-Effective-1-July-2026.pdf" TargetMode="External"/><Relationship Id="rId10" Type="http://schemas.openxmlformats.org/officeDocument/2006/relationships/hyperlink" Target="https://members.usashooting.org/member/log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mbers.usashooting.org/" TargetMode="External"/><Relationship Id="rId14" Type="http://schemas.openxmlformats.org/officeDocument/2006/relationships/hyperlink" Target="https://usashooting.org/resource-cen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2093</Words>
  <Characters>11852</Characters>
  <Application>Microsoft Office Word</Application>
  <DocSecurity>0</DocSecurity>
  <Lines>246</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Ashley MacAllister</cp:lastModifiedBy>
  <cp:revision>8</cp:revision>
  <dcterms:created xsi:type="dcterms:W3CDTF">2026-06-23T18:43:00Z</dcterms:created>
  <dcterms:modified xsi:type="dcterms:W3CDTF">2026-07-13T15:55:00Z</dcterms:modified>
  <cp:category/>
</cp:coreProperties>
</file>